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1081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00100</w:t>
      </w:r>
      <w:r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16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sz w:val="28"/>
          <w:szCs w:val="28"/>
        </w:rPr>
        <w:t>руппа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трахов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омпани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Ягубову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Мехману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процентов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пользование чужими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денежными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 Акционерного общества «Группа страховых компаний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8601023568)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Ягубову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Мехману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иностранный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1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процентов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пользование чужими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денежными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Ягубов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Мехман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 Акционерного общества «Группа страховых компаний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процент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18951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1081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10">
    <w:name w:val="cat-UserDefined grp-1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